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高等教育自学考试全国统一命题考试历年试卷完全详解  法律专业  刑事诉讼法学</w:t>
      </w:r>
    </w:p>
    <w:p>
      <w:r>
        <w:rPr>
          <w:rFonts w:ascii="宋体" w:hAnsi="宋体" w:eastAsia="宋体"/>
          <w:sz w:val="24"/>
        </w:rPr>
        <w:t>许利娟编；本书编委会编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高等教育自学考试全国统一命题考试历年试卷完全详解  法律专业  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许利娟编；本书编委会编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本书出售、求购地址：https://www.jiaokey.com/book/detail/11730276.html</w:t>
      </w:r>
    </w:p>
    <w:p>
      <w:r>
        <w:t>更多相关图书推荐：https://www.jiaokey.com</w:t>
      </w:r>
    </w:p>
    <w:p>
      <w:r>
        <w:t>许利娟编；本书编委会编 其他作品：https://www.jiaokey.com/tag/许利娟编；本书编委会编.html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关键词搜索：https://www.jiaokey.com/tag/高等教育自学考试全国统一命题考试历年试卷完全详解  法律专业  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