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耶儒伦理比较研究  民国时期基督教与儒教伦理思想的冲突与融会</w:t>
      </w:r>
    </w:p>
    <w:p>
      <w:r>
        <w:rPr>
          <w:rFonts w:ascii="宋体" w:hAnsi="宋体" w:eastAsia="宋体"/>
          <w:sz w:val="24"/>
        </w:rPr>
        <w:t>郭清香著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耶儒伦理比较研究  民国时期基督教与儒教伦理思想的冲突与融会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本书出售、求购地址：https://www.jiaokey.com/book/detail/11730270.html</w:t>
      </w:r>
    </w:p>
    <w:p>
      <w:r>
        <w:t>更多相关图书推荐：https://www.jiaokey.com</w:t>
      </w:r>
    </w:p>
    <w:p>
      <w:r>
        <w:t>郭清香著 其他作品：https://www.jiaokey.com/tag/郭清香著.html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关键词搜索：https://www.jiaokey.com/tag/耶儒伦理比较研究  民国时期基督教与儒教伦理思想的冲突与融会.html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