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九十年代以后  当代汉语诗歌论丛</w:t>
      </w:r>
    </w:p>
    <w:p>
      <w:r>
        <w:rPr>
          <w:rFonts w:ascii="宋体" w:hAnsi="宋体" w:eastAsia="宋体"/>
          <w:sz w:val="24"/>
        </w:rPr>
        <w:t>曹成杰，李少君主编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九十年代以后  当代汉语诗歌论丛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曹成杰，李少君主编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本书出售、求购地址：https://www.jiaokey.com/book/detail/11730188.html</w:t>
      </w:r>
    </w:p>
    <w:p>
      <w:r>
        <w:t>更多相关图书推荐：https://www.jiaokey.com</w:t>
      </w:r>
    </w:p>
    <w:p>
      <w:r>
        <w:t>曹成杰，李少君主编 其他作品：https://www.jiaokey.com/tag/曹成杰，李少君主编.html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关键词搜索：https://www.jiaokey.com/tag/九十年代以后  当代汉语诗歌论丛.html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