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“孙中山与中华民族崛起”国际学术研讨会论文集</w:t>
      </w:r>
    </w:p>
    <w:p>
      <w:r>
        <w:rPr>
          <w:rFonts w:ascii="宋体" w:hAnsi="宋体" w:eastAsia="宋体"/>
          <w:sz w:val="24"/>
        </w:rPr>
        <w:t>侯杰主编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01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“孙中山与中华民族崛起”国际学术研讨会论文集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孙中山(学科: 人物研究) 孙中山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本书出售、求购地址：https://www.jiaokey.com/book/detail/11730182.html</w:t>
      </w:r>
    </w:p>
    <w:p>
      <w:r>
        <w:t>更多相关图书推荐：https://www.jiaokey.com</w:t>
      </w:r>
    </w:p>
    <w:p>
      <w:r>
        <w:t>侯杰主编 其他作品：https://www.jiaokey.com/tag/侯杰主编.html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关键词搜索：https://www.jiaokey.com/tag/孙中山(学科: 人物研究) 孙中山.html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