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书名：包装形象的视觉设计</w:t>
      </w:r>
    </w:p>
    <w:p>
      <w:r>
        <w:t>作者：王安霞编著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包装形象的视觉设计 评论地址：https://www.jiaokey.com/book/detail/11730118.html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