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书画收藏  第3辑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书画收藏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本书出售、求购地址：https://www.jiaokey.com/book/detail/11730104.html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关键词搜索：https://www.jiaokey.com/tag/书画收藏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