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刘盛夫作品  色彩等专题备课著要和国际图证刘盛夫系列透视新画法</w:t>
      </w:r>
    </w:p>
    <w:p>
      <w:r>
        <w:rPr>
          <w:rFonts w:ascii="宋体" w:hAnsi="宋体" w:eastAsia="宋体"/>
          <w:sz w:val="24"/>
        </w:rPr>
        <w:t>刘盛夫编著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刘盛夫作品  色彩等专题备课著要和国际图证刘盛夫系列透视新画法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刘盛夫编著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本书出售、求购地址：https://www.jiaokey.com/book/detail/11730096.html</w:t>
      </w:r>
    </w:p>
    <w:p>
      <w:r>
        <w:t>更多相关图书推荐：https://www.jiaokey.com</w:t>
      </w:r>
    </w:p>
    <w:p>
      <w:r>
        <w:t>刘盛夫编著 其他作品：https://www.jiaokey.com/tag/刘盛夫编著.html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关键词搜索：https://www.jiaokey.com/tag/刘盛夫作品  色彩等专题备课著要和国际图证刘盛夫系列透视新画法.html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