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雕塑百年 中英文本 the opening of Shanghai sculpture apace &amp; exhibition</w:t>
      </w:r>
    </w:p>
    <w:p>
      <w:r>
        <w:rPr>
          <w:rFonts w:ascii="宋体" w:hAnsi="宋体" w:eastAsia="宋体"/>
          <w:sz w:val="24"/>
        </w:rPr>
        <w:t>毛佳梁主编；上海市城市雕塑委员会办公室，上海市城市规划管理局编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雕塑百年 中英文本 the opening of Shanghai sculpture apace &amp;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毛佳梁主编；上海市城市雕塑委员会办公室，上海市城市规划管理局编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本书出售、求购地址：https://www.jiaokey.com/book/detail/11730094.html</w:t>
      </w:r>
    </w:p>
    <w:p>
      <w:r>
        <w:t>更多相关图书推荐：https://www.jiaokey.com</w:t>
      </w:r>
    </w:p>
    <w:p>
      <w:r>
        <w:t>毛佳梁主编；上海市城市雕塑委员会办公室，上海市城市规划管理局编 其他作品：https://www.jiaokey.com/tag/毛佳梁主编；上海市城市雕塑委员会办公室，上海市城市规划管理局编.html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关键词搜索：https://www.jiaokey.com/tag/雕塑百年 中英文本 the opening of Shanghai sculpture apace &amp;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