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标牌与标识  环境中的标识语言</w:t>
      </w:r>
    </w:p>
    <w:p>
      <w:r>
        <w:rPr>
          <w:rFonts w:ascii="宋体" w:hAnsi="宋体" w:eastAsia="宋体"/>
          <w:sz w:val="24"/>
        </w:rPr>
        <w:t>（英）贝恩斯，（英）狄克逊编著；柳沙译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标牌与标识  环境中的标识语言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（英）贝恩斯，（英）狄克逊编著；柳沙译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本书出售、求购地址：https://www.jiaokey.com/book/detail/11730093.html</w:t>
      </w:r>
    </w:p>
    <w:p>
      <w:r>
        <w:t>更多相关图书推荐：https://www.jiaokey.com</w:t>
      </w:r>
    </w:p>
    <w:p>
      <w:r>
        <w:t>（英）贝恩斯，（英）狄克逊编著；柳沙译 其他作品：https://www.jiaokey.com/tag/（英）贝恩斯，（英）狄克逊编著；柳沙译.html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关键词搜索：https://www.jiaokey.com/tag/标牌与标识  环境中的标识语言.html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