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素描阶梯教室挂图  几何形体组合</w:t>
      </w:r>
    </w:p>
    <w:p>
      <w:r>
        <w:rPr>
          <w:rFonts w:ascii="宋体" w:hAnsi="宋体" w:eastAsia="宋体"/>
          <w:sz w:val="24"/>
        </w:rPr>
        <w:t>王岩松，李思雅著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素描阶梯教室挂图  几何形体组合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王岩松，李思雅著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本书出售、求购地址：https://www.jiaokey.com/book/detail/11730088.html</w:t>
      </w:r>
    </w:p>
    <w:p>
      <w:r>
        <w:t>更多相关图书推荐：https://www.jiaokey.com</w:t>
      </w:r>
    </w:p>
    <w:p>
      <w:r>
        <w:t>王岩松，李思雅著 其他作品：https://www.jiaokey.com/tag/王岩松，李思雅著.html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关键词搜索：https://www.jiaokey.com/tag/素描阶梯教室挂图  几何形体组合.html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