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交互式教练 指导他人在生活和工作中获得成功的新技巧 new skills for coaching people toward success in work and life</w:t>
      </w:r>
    </w:p>
    <w:p>
      <w:r>
        <w:rPr>
          <w:rFonts w:ascii="宋体" w:hAnsi="宋体" w:eastAsia="宋体"/>
          <w:sz w:val="24"/>
        </w:rPr>
        <w:t>劳拉·惠特沃思（Laura Whitworth），亨利·希姆塞-豪斯（Henry Kimsey-House），菲尔·桑达尔（Phil Sandahl）著；笪鸿安译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交互式教练 指导他人在生活和工作中获得成功的新技巧 new skills for coaching people toward success in work and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劳拉·惠特沃思（Laura Whitworth），亨利·希姆塞-豪斯（Henry Kimsey-House），菲尔·桑达尔（Phil Sandahl）著；笪鸿安译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本书出售、求购地址：https://www.jiaokey.com/book/detail/11730011.html</w:t>
      </w:r>
    </w:p>
    <w:p>
      <w:r>
        <w:t>更多相关图书推荐：https://www.jiaokey.com</w:t>
      </w:r>
    </w:p>
    <w:p>
      <w:r>
        <w:t>劳拉·惠特沃思（Laura Whitworth），亨利·希姆塞-豪斯（Henry Kimsey-House），菲尔·桑达尔（Phil Sandahl）著；笪鸿安译 其他作品：https://www.jiaokey.com/tag/劳拉·惠特沃思（Laura Whitworth），亨利·希姆塞-豪斯（Henry Kimsey-House），菲尔·桑达尔（Phil Sandahl）著；笪鸿安译.html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关键词搜索：https://www.jiaokey.com/tag/交互式教练 指导他人在生活和工作中获得成功的新技巧 new skills for coaching people toward success in work and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