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便携式手足部反射区彩色挂图  法汉对照</w:t>
      </w:r>
    </w:p>
    <w:p>
      <w:r>
        <w:rPr>
          <w:rFonts w:ascii="宋体" w:hAnsi="宋体" w:eastAsia="宋体"/>
          <w:sz w:val="24"/>
        </w:rPr>
        <w:t>董福慧著；易立亚，胡卫国翻译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便携式手足部反射区彩色挂图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董福慧著；易立亚，胡卫国翻译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本书出售、求购地址：https://www.jiaokey.com/book/detail/11730007.html</w:t>
      </w:r>
    </w:p>
    <w:p>
      <w:r>
        <w:t>更多相关图书推荐：https://www.jiaokey.com</w:t>
      </w:r>
    </w:p>
    <w:p>
      <w:r>
        <w:t>董福慧著；易立亚，胡卫国翻译 其他作品：https://www.jiaokey.com/tag/董福慧著；易立亚，胡卫国翻译.html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关键词搜索：https://www.jiaokey.com/tag/便携式手足部反射区彩色挂图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