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书名：按摩全书</w:t>
      </w:r>
    </w:p>
    <w:p>
      <w:r>
        <w:t>作者：（英）玛丽·阿特金森（Mary Atkinson），（英）埃斯米·弗洛伊德（Esme Floyd）著；约翰·戴维斯摄影 陈维礼，戴迪玲译</w:t>
      </w:r>
    </w:p>
    <w:p>
      <w:r>
        <w:t>出版社：北京：国际文化出版公司</w:t>
      </w:r>
    </w:p>
    <w:p>
      <w:r>
        <w:t>出版日期：2006.09</w:t>
      </w:r>
    </w:p>
    <w:p>
      <w:r>
        <w:t>总页数：320</w:t>
      </w:r>
    </w:p>
    <w:p>
      <w:r>
        <w:t>更多请访问教客网: www.jiaokey.com</w:t>
      </w:r>
    </w:p>
    <w:p>
      <w:r>
        <w:t>按摩全书 评论地址：https://www.jiaokey.com/book/detail/11729953.html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