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书名：回忆录  1848年法国革命</w:t>
      </w:r>
    </w:p>
    <w:p>
      <w:r>
        <w:t>作者：（法）阿列克西·德· 托克维尔（Alexis de Tocqueville）著；周炽湛，曾晓阳译</w:t>
      </w:r>
    </w:p>
    <w:p>
      <w:r>
        <w:t>出版社：上海：上海人民出版社</w:t>
      </w:r>
    </w:p>
    <w:p>
      <w:r>
        <w:t>出版日期：2005</w:t>
      </w:r>
    </w:p>
    <w:p>
      <w:r>
        <w:t>总页数：334</w:t>
      </w:r>
    </w:p>
    <w:p>
      <w:r>
        <w:t>更多请访问教客网: www.jiaokey.com</w:t>
      </w:r>
    </w:p>
    <w:p>
      <w:r>
        <w:t>回忆录  1848年法国革命 评论地址：https://www.jiaokey.com/book/detail/11729942.html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