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基督简史  全彩插图珍藏本</w:t>
      </w:r>
    </w:p>
    <w:p>
      <w:r>
        <w:rPr>
          <w:rFonts w:ascii="宋体" w:hAnsi="宋体" w:eastAsia="宋体"/>
          <w:sz w:val="24"/>
        </w:rPr>
        <w:t>（美）嘉斯拉夫·帕利坎（Jaroslav Pelikan）著；陈雅毛译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基督简史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（美）嘉斯拉夫·帕利坎（Jaroslav Pelikan）著；陈雅毛译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本书出售、求购地址：https://www.jiaokey.com/book/detail/11729936.html</w:t>
      </w:r>
    </w:p>
    <w:p>
      <w:r>
        <w:t>更多相关图书推荐：https://www.jiaokey.com</w:t>
      </w:r>
    </w:p>
    <w:p>
      <w:r>
        <w:t>（美）嘉斯拉夫·帕利坎（Jaroslav Pelikan）著；陈雅毛译 其他作品：https://www.jiaokey.com/tag/（美）嘉斯拉夫·帕利坎（Jaroslav Pelikan）著；陈雅毛译.html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关键词搜索：https://www.jiaokey.com/tag/基督简史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