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书名：种在瓶子里的幸福</w:t>
      </w:r>
    </w:p>
    <w:p>
      <w:r>
        <w:t>作者：红袖添香编辑部选编</w:t>
      </w:r>
    </w:p>
    <w:p>
      <w:r>
        <w:t>出版社：海口：南海出版公司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种在瓶子里的幸福 评论地址：https://www.jiaokey.com/book/detail/11729897.html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