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多发飞行  第3版</w:t>
      </w:r>
    </w:p>
    <w:p>
      <w:r>
        <w:rPr>
          <w:rFonts w:ascii="宋体" w:hAnsi="宋体" w:eastAsia="宋体"/>
          <w:sz w:val="24"/>
        </w:rPr>
        <w:t>（美）保罗·阿·克雷格（Paul A. Craig）著；李敬等译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多发飞行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（美）保罗·阿·克雷格（Paul A. Craig）著；李敬等译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本书出售、求购地址：https://www.jiaokey.com/book/detail/11729876.html</w:t>
      </w:r>
    </w:p>
    <w:p>
      <w:r>
        <w:t>更多相关图书推荐：https://www.jiaokey.com</w:t>
      </w:r>
    </w:p>
    <w:p>
      <w:r>
        <w:t>（美）保罗·阿·克雷格（Paul A. Craig）著；李敬等译 其他作品：https://www.jiaokey.com/tag/（美）保罗·阿·克雷格（Paul A. Craig）著；李敬等译.html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关键词搜索：https://www.jiaokey.com/tag/多发飞行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