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供排水设备和空分设备</w:t>
      </w:r>
    </w:p>
    <w:p>
      <w:r>
        <w:t>作者：中国石油化工集团公司，中国石油化工股份有限公司修订</w:t>
      </w:r>
    </w:p>
    <w:p>
      <w:r>
        <w:t>出版社：北京：中国石化出版社</w:t>
      </w:r>
    </w:p>
    <w:p>
      <w:r>
        <w:t>出版日期：2004</w:t>
      </w:r>
    </w:p>
    <w:p>
      <w:r>
        <w:t>总页数：336</w:t>
      </w:r>
    </w:p>
    <w:p>
      <w:r>
        <w:t>更多请访问教客网: www.jiaokey.com</w:t>
      </w:r>
    </w:p>
    <w:p>
      <w:r>
        <w:t>石油化工设备维护检修规程  供排水设备和空分设备 评论地址：https://www.jiaokey.com/book/detail/11729856.html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