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小学生分类作文大全  小学生写物作文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小学生分类作文大全  小学生写物作文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本书出售、求购地址：https://www.jiaokey.com/book/detail/11729826.html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关键词搜索：https://www.jiaokey.com/tag/小学生分类作文大全  小学生写物作文.html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