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小学生作文指导  小学生课堂作文指导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小学生作文指导  小学生课堂作文指导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本书出售、求购地址：https://www.jiaokey.com/book/detail/11729816.html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关键词搜索：https://www.jiaokey.com/tag/小学生作文指导  小学生课堂作文指导.html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