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小学生优秀典范作文：五年级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小学生优秀典范作文：五年级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本书出售、求购地址：https://www.jiaokey.com/book/detail/11729809.html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关键词搜索：https://www.jiaokey.com/tag/小学生优秀典范作文：五年级.html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