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书名：纳米陶瓷技术</w:t>
      </w:r>
    </w:p>
    <w:p>
      <w:r>
        <w:t>作者：曾令可，李秀艳编著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纳米陶瓷技术 评论地址：https://www.jiaokey.com/book/detail/11729793.html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