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书名：手绘与电脑时装画表现技法</w:t>
      </w:r>
    </w:p>
    <w:p>
      <w:r>
        <w:t>作者：郭庆红著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手绘与电脑时装画表现技法 评论地址：https://www.jiaokey.com/book/detail/11729783.html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