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8/Flash 8/Fireworks 8网页设计标准教程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8/Flash 8/Fireworks 8网页设计标准教程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本书出售、求购地址：https://www.jiaokey.com/book/detail/11729775.html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8/Flash 8/Fireworks 8网页设计标准教程.html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