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书名：文秘与电脑办公自动化范例应用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文秘与电脑办公自动化范例应用 评论地址：https://www.jiaokey.com/book/detail/11729774.html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