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探索·综合应用·大讲堂  高二物理  上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探索·综合应用·大讲堂  高二物理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本书出售、求购地址：https://www.jiaokey.com/book/detail/11729746.html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关键词搜索：https://www.jiaokey.com/tag/探索·综合应用·大讲堂  高二物理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