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中国学生美文品读  5  品味生命的80篇格调美文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中国学生美文品读  5  品味生命的80篇格调美文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本书出售、求购地址：https://www.jiaokey.com/book/detail/11729725.html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关键词搜索：https://www.jiaokey.com/tag/中国学生美文品读  5  品味生命的80篇格调美文.html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