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中国学生美文品读  4  享受生命的80篇心灵美文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中国学生美文品读  4  享受生命的80篇心灵美文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本书出售、求购地址：https://www.jiaokey.com/book/detail/11729724.html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关键词搜索：https://www.jiaokey.com/tag/中国学生美文品读  4  享受生命的80篇心灵美文.html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