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中国学生美文品读  3  感动生命的80篇情感美文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中国学生美文品读  3  感动生命的80篇情感美文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本书出售、求购地址：https://www.jiaokey.com/book/detail/11729723.html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关键词搜索：https://www.jiaokey.com/tag/中国学生美文品读  3  感动生命的80篇情感美文.html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