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中国学生美文品读  1  启迪生命的80篇智慧美文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中国学生美文品读  1  启迪生命的80篇智慧美文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本书出售、求购地址：https://www.jiaokey.com/book/detail/11729721.html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关键词搜索：https://www.jiaokey.com/tag/中国学生美文品读  1  启迪生命的80篇智慧美文.html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