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从此不怕学数学  经典趣味解题思维训练</w:t>
      </w:r>
    </w:p>
    <w:p>
      <w:r>
        <w:rPr>
          <w:rFonts w:ascii="宋体" w:hAnsi="宋体" w:eastAsia="宋体"/>
          <w:sz w:val="24"/>
        </w:rPr>
        <w:t>（日）冈部恒治，（日）藤原和博著；姚岚翻译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从此不怕学数学  经典趣味解题思维训练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（日）冈部恒治，（日）藤原和博著；姚岚翻译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本书出售、求购地址：https://www.jiaokey.com/book/detail/11729718.html</w:t>
      </w:r>
    </w:p>
    <w:p>
      <w:r>
        <w:t>更多相关图书推荐：https://www.jiaokey.com</w:t>
      </w:r>
    </w:p>
    <w:p>
      <w:r>
        <w:t>（日）冈部恒治，（日）藤原和博著；姚岚翻译 其他作品：https://www.jiaokey.com/tag/（日）冈部恒治，（日）藤原和博著；姚岚翻译.html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关键词搜索：https://www.jiaokey.com/tag/从此不怕学数学  经典趣味解题思维训练.html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