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读童话将科学一网打尽  一-二年级</w:t>
      </w:r>
    </w:p>
    <w:p>
      <w:r>
        <w:rPr>
          <w:rFonts w:ascii="宋体" w:hAnsi="宋体" w:eastAsia="宋体"/>
          <w:sz w:val="24"/>
        </w:rPr>
        <w:t>（韩）洪伦喜著；王世瑜译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读童话将科学一网打尽  一-二年级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（韩）洪伦喜著；王世瑜译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本书出售、求购地址：https://www.jiaokey.com/book/detail/11729709.html</w:t>
      </w:r>
    </w:p>
    <w:p>
      <w:r>
        <w:t>更多相关图书推荐：https://www.jiaokey.com</w:t>
      </w:r>
    </w:p>
    <w:p>
      <w:r>
        <w:t>（韩）洪伦喜著；王世瑜译 其他作品：https://www.jiaokey.com/tag/（韩）洪伦喜著；王世瑜译.html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关键词搜索：https://www.jiaokey.com/tag/读童话将科学一网打尽  一-二年级.html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