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飘纱之旅  3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飘纱之旅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玄幻小说-中国-现代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本书出售、求购地址：https://www.jiaokey.com/book/detail/11729706.html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关键词搜索：https://www.jiaokey.com/tag/玄幻小说-中国-现代.html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