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从此开始写日记  一年级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从此开始写日记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本书出售、求购地址：https://www.jiaokey.com/book/detail/11729659.html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关键词搜索：https://www.jiaokey.com/tag/从此开始写日记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