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书名：中国海域常见浮游硅藻图谱</w:t>
      </w:r>
    </w:p>
    <w:p>
      <w:r>
        <w:t>作者：杨世民，董树刚著</w:t>
      </w:r>
    </w:p>
    <w:p>
      <w:r>
        <w:t>出版社：北京：中国海洋大学出版社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中国海域常见浮游硅藻图谱 评论地址：https://www.jiaokey.com/book/detail/11729632.html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