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中国学生经典品读  2  一生要读的80篇名家散文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中国学生经典品读  2  一生要读的80篇名家散文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本书出售、求购地址：https://www.jiaokey.com/book/detail/11729603.html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关键词搜索：https://www.jiaokey.com/tag/中国学生经典品读  2  一生要读的80篇名家散文.html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