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带血的郁金香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带血的郁金香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本书出售、求购地址：https://www.jiaokey.com/book/detail/11729601.html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关键词搜索：https://www.jiaokey.com/tag/带血的郁金香.html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