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人在时尚里容易发呆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人在时尚里容易发呆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本书出售、求购地址：https://www.jiaokey.com/book/detail/11729595.html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关键词搜索：https://www.jiaokey.com/tag/人在时尚里容易发呆.html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