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书名：基于CRP范式的机场企业战略研究</w:t>
      </w:r>
    </w:p>
    <w:p>
      <w:r>
        <w:t>作者：唐琮沅著</w:t>
      </w:r>
    </w:p>
    <w:p>
      <w:r>
        <w:t>出版社：北京：中国民航出版社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基于CRP范式的机场企业战略研究 评论地址：https://www.jiaokey.com/book/detail/11729577.html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