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书名：公共场所从业人员培训教材</w:t>
      </w:r>
    </w:p>
    <w:p>
      <w:r>
        <w:t>作者:卫生部卫生法制与监督司组织编写</w:t>
      </w:r>
    </w:p>
    <w:p>
      <w:r>
        <w:t>出版社:北京：中央民族大学出版社</w:t>
      </w:r>
    </w:p>
    <w:p>
      <w:r>
        <w:t>出版日期：2006.01</w:t>
      </w:r>
    </w:p>
    <w:p>
      <w:r>
        <w:t>总页数：170</w:t>
      </w:r>
    </w:p>
    <w:p>
      <w:r>
        <w:t>更多请访问教客网:www.jiaokey.com</w:t>
      </w:r>
    </w:p>
    <w:p>
      <w:r>
        <w:t>公共场所从业人员培训教材评论地址：https://www.jiaokey.com/book/detail/11729560.html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