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晚清政治思想史论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晚清政治思想史论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本书出售、求购地址：https://www.jiaokey.com/book/detail/11729552.html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关键词搜索：https://www.jiaokey.com/tag/晚清政治思想史论.html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