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书名：天鹅潭的传说</w:t>
      </w:r>
    </w:p>
    <w:p>
      <w:r>
        <w:t>作者：流苏主编</w:t>
      </w:r>
    </w:p>
    <w:p>
      <w:r>
        <w:t>出版社：西安:陕西旅游出版社,2006.10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天鹅潭的传说 评论地址：https://www.jiaokey.com/book/detail/11729547.html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