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中国新疆北部富碱火成岩及其成矿作用</w:t>
      </w:r>
    </w:p>
    <w:p>
      <w:r>
        <w:rPr>
          <w:rFonts w:ascii="宋体" w:hAnsi="宋体" w:eastAsia="宋体"/>
          <w:sz w:val="24"/>
        </w:rPr>
        <w:t>赵振华，白正华，熊小林（等）著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中国新疆北部富碱火成岩及其成矿作用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赵振华，白正华，熊小林（等）著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本书出售、求购地址：https://www.jiaokey.com/book/detail/11729537.html</w:t>
      </w:r>
    </w:p>
    <w:p>
      <w:r>
        <w:t>更多相关图书推荐：https://www.jiaokey.com</w:t>
      </w:r>
    </w:p>
    <w:p>
      <w:r>
        <w:t>赵振华，白正华，熊小林（等）著 其他作品：https://www.jiaokey.com/tag/赵振华，白正华，熊小林（等）著.html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关键词搜索：https://www.jiaokey.com/tag/中国新疆北部富碱火成岩及其成矿作用.html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