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书名：包装物流员</w:t>
      </w:r>
    </w:p>
    <w:p>
      <w:r>
        <w:t>作者：王战军主编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包装物流员 评论地址：https://www.jiaokey.com/book/detail/11729521.html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