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油气层序地层学新进展  全国第四届油气层序地层学大会学术论文集</w:t>
      </w:r>
    </w:p>
    <w:p>
      <w:r>
        <w:rPr>
          <w:rFonts w:ascii="宋体" w:hAnsi="宋体" w:eastAsia="宋体"/>
          <w:sz w:val="24"/>
        </w:rPr>
        <w:t>匡立春，顾家裕，吕焕通（等）主编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油气层序地层学新进展  全国第四届油气层序地层学大会学术论文集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匡立春，顾家裕，吕焕通（等）主编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本书出售、求购地址：https://www.jiaokey.com/book/detail/11729504.html</w:t>
      </w:r>
    </w:p>
    <w:p>
      <w:r>
        <w:t>更多相关图书推荐：https://www.jiaokey.com</w:t>
      </w:r>
    </w:p>
    <w:p>
      <w:r>
        <w:t>匡立春，顾家裕，吕焕通（等）主编 其他作品：https://www.jiaokey.com/tag/匡立春，顾家裕，吕焕通（等）主编.html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关键词搜索：https://www.jiaokey.com/tag/油气层序地层学新进展  全国第四届油气层序地层学大会学术论文集.html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