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反恐精英  使命召唤</w:t>
      </w:r>
    </w:p>
    <w:p>
      <w:r>
        <w:rPr>
          <w:rFonts w:ascii="宋体" w:hAnsi="宋体" w:eastAsia="宋体"/>
          <w:sz w:val="24"/>
        </w:rPr>
        <w:t>北少芳草工作室编绘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反恐精英  使命召唤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北少芳草工作室编绘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本书出售、求购地址：https://www.jiaokey.com/book/detail/11729489.html</w:t>
      </w:r>
    </w:p>
    <w:p>
      <w:r>
        <w:t>更多相关图书推荐：https://www.jiaokey.com</w:t>
      </w:r>
    </w:p>
    <w:p>
      <w:r>
        <w:t>北少芳草工作室编绘 其他作品：https://www.jiaokey.com/tag/北少芳草工作室编绘.html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关键词搜索：https://www.jiaokey.com/tag/反恐精英  使命召唤.html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