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百变英雄  卡比星争夺战</w:t>
      </w:r>
    </w:p>
    <w:p>
      <w:r>
        <w:rPr>
          <w:rFonts w:ascii="宋体" w:hAnsi="宋体" w:eastAsia="宋体"/>
          <w:sz w:val="24"/>
        </w:rPr>
        <w:t>北少芳草工作室编绘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百变英雄  卡比星争夺战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北少芳草工作室编绘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本书出售、求购地址：https://www.jiaokey.com/book/detail/11729483.html</w:t>
      </w:r>
    </w:p>
    <w:p>
      <w:r>
        <w:t>更多相关图书推荐：https://www.jiaokey.com</w:t>
      </w:r>
    </w:p>
    <w:p>
      <w:r>
        <w:t>北少芳草工作室编绘 其他作品：https://www.jiaokey.com/tag/北少芳草工作室编绘.html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关键词搜索：https://www.jiaokey.com/tag/百变英雄  卡比星争夺战.html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