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书名：小学生最好奇的30个神秘宇宙故事</w:t>
      </w:r>
    </w:p>
    <w:p>
      <w:r>
        <w:t>作者：吴荣华编</w:t>
      </w:r>
    </w:p>
    <w:p>
      <w:r>
        <w:t>出版社：杭州：浙江教育出版社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小学生最好奇的30个神秘宇宙故事 评论地址：https://www.jiaokey.com/book/detail/11729478.html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