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书名：甘肃省叶甲科昆虫志</w:t>
      </w:r>
    </w:p>
    <w:p>
      <w:r>
        <w:t>作者：王洪建，杨星科主编；张丽杰等编著</w:t>
      </w:r>
    </w:p>
    <w:p>
      <w:r>
        <w:t>出版社：兰州：甘肃科学技术出版社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甘肃省叶甲科昆虫志 评论地址：https://www.jiaokey.com/book/detail/11729473.html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