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2006年12月号第2辑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2006年12月号第2辑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本书出售、求购地址：https://www.jiaokey.com/book/detail/11729462.html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关键词搜索：https://www.jiaokey.com/tag/最小说  2006年12月号第2辑.html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